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263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1724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словесного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конфликта с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Style w:val="cat-UserDefinedgrp-40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причинил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последней телесные повреждения,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ударил её кулаком правой руки в область лица, </w:t>
      </w:r>
      <w:r>
        <w:rPr>
          <w:rFonts w:ascii="Times New Roman" w:eastAsia="Times New Roman" w:hAnsi="Times New Roman" w:cs="Times New Roman"/>
          <w:sz w:val="28"/>
          <w:szCs w:val="28"/>
        </w:rPr>
        <w:t>от чего последняя испытала 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1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явилась.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7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пожелала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привлекаемого к административной ответственности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1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3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1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1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5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0412365400325002632606159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1rplc-29">
    <w:name w:val="cat-UserDefined grp-41 rplc-29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UserDefinedgrp-41rplc-37">
    <w:name w:val="cat-UserDefined grp-41 rplc-37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cat-UserDefinedgrp-39rplc-42">
    <w:name w:val="cat-UserDefined grp-39 rplc-42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41rplc-47">
    <w:name w:val="cat-UserDefined grp-41 rplc-47"/>
    <w:basedOn w:val="DefaultParagraphFont"/>
  </w:style>
  <w:style w:type="character" w:customStyle="1" w:styleId="cat-UserDefinedgrp-41rplc-49">
    <w:name w:val="cat-UserDefined grp-41 rplc-49"/>
    <w:basedOn w:val="DefaultParagraphFont"/>
  </w:style>
  <w:style w:type="character" w:customStyle="1" w:styleId="cat-UserDefinedgrp-44rplc-51">
    <w:name w:val="cat-UserDefined grp-44 rplc-51"/>
    <w:basedOn w:val="DefaultParagraphFont"/>
  </w:style>
  <w:style w:type="character" w:customStyle="1" w:styleId="cat-UserDefinedgrp-45rplc-54">
    <w:name w:val="cat-UserDefined grp-45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